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Дело № 05-0</w:t>
      </w:r>
      <w:r>
        <w:rPr>
          <w:rFonts w:ascii="Times New Roman" w:eastAsia="Times New Roman" w:hAnsi="Times New Roman" w:cs="Times New Roman"/>
        </w:rPr>
        <w:t>463</w:t>
      </w:r>
      <w:r>
        <w:rPr>
          <w:rFonts w:ascii="Times New Roman" w:eastAsia="Times New Roman" w:hAnsi="Times New Roman" w:cs="Times New Roman"/>
        </w:rPr>
        <w:t>/1302/2026</w:t>
      </w:r>
    </w:p>
    <w:p>
      <w:pPr>
        <w:spacing w:before="0" w:after="0"/>
        <w:jc w:val="center"/>
      </w:pPr>
      <w:r>
        <w:rPr>
          <w:rFonts w:ascii="Times New Roman" w:eastAsia="Times New Roman" w:hAnsi="Times New Roman" w:cs="Times New Roman"/>
        </w:rPr>
        <w:t>Постановление</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jc w:val="both"/>
      </w:pPr>
    </w:p>
    <w:p>
      <w:pPr>
        <w:spacing w:before="0" w:after="0"/>
        <w:jc w:val="both"/>
        <w:rPr>
          <w:sz w:val="24"/>
          <w:szCs w:val="24"/>
        </w:rPr>
      </w:pPr>
      <w:r>
        <w:rPr>
          <w:rFonts w:ascii="Times New Roman" w:eastAsia="Times New Roman" w:hAnsi="Times New Roman" w:cs="Times New Roman"/>
        </w:rPr>
        <w:t>г.п</w:t>
      </w:r>
      <w:r>
        <w:rPr>
          <w:rFonts w:ascii="Times New Roman" w:eastAsia="Times New Roman" w:hAnsi="Times New Roman" w:cs="Times New Roman"/>
        </w:rPr>
        <w:t xml:space="preserve">. Белый Яр,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25.02.</w:t>
      </w:r>
      <w:r>
        <w:rPr>
          <w:rFonts w:ascii="Times New Roman" w:eastAsia="Times New Roman" w:hAnsi="Times New Roman" w:cs="Times New Roman"/>
        </w:rPr>
        <w:t>202</w:t>
      </w:r>
      <w:r>
        <w:rPr>
          <w:rFonts w:ascii="Times New Roman" w:eastAsia="Times New Roman" w:hAnsi="Times New Roman" w:cs="Times New Roman"/>
        </w:rPr>
        <w:t>6</w:t>
      </w:r>
      <w:r>
        <w:rPr>
          <w:rFonts w:ascii="Times New Roman" w:eastAsia="Times New Roman" w:hAnsi="Times New Roman" w:cs="Times New Roman"/>
        </w:rPr>
        <w:t xml:space="preserve"> года</w:t>
      </w:r>
    </w:p>
    <w:p>
      <w:pPr>
        <w:spacing w:before="0" w:after="0"/>
        <w:jc w:val="both"/>
      </w:pPr>
      <w:r>
        <w:rPr>
          <w:rFonts w:ascii="Times New Roman" w:eastAsia="Times New Roman" w:hAnsi="Times New Roman" w:cs="Times New Roman"/>
        </w:rPr>
        <w:t>ул. Совхозная, 3</w:t>
      </w:r>
    </w:p>
    <w:p>
      <w:pPr>
        <w:spacing w:before="0" w:after="0"/>
        <w:jc w:val="both"/>
      </w:pPr>
    </w:p>
    <w:p>
      <w:pPr>
        <w:spacing w:before="0" w:after="0"/>
        <w:ind w:firstLine="708"/>
        <w:jc w:val="both"/>
      </w:pPr>
      <w:r>
        <w:rPr>
          <w:rFonts w:ascii="Times New Roman" w:eastAsia="Times New Roman" w:hAnsi="Times New Roman" w:cs="Times New Roman"/>
        </w:rPr>
        <w:t xml:space="preserve">Мировой судья судебного участка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 Галбарцева И.А., </w:t>
      </w:r>
    </w:p>
    <w:p>
      <w:pPr>
        <w:spacing w:before="0" w:after="0"/>
        <w:ind w:firstLine="708"/>
        <w:jc w:val="both"/>
      </w:pPr>
      <w:r>
        <w:rPr>
          <w:rFonts w:ascii="Times New Roman" w:eastAsia="Times New Roman" w:hAnsi="Times New Roman" w:cs="Times New Roman"/>
        </w:rPr>
        <w:t xml:space="preserve">с участием </w:t>
      </w:r>
      <w:r>
        <w:rPr>
          <w:rFonts w:ascii="Times New Roman" w:eastAsia="Times New Roman" w:hAnsi="Times New Roman" w:cs="Times New Roman"/>
        </w:rPr>
        <w:t>Сутормина</w:t>
      </w:r>
      <w:r>
        <w:rPr>
          <w:rFonts w:ascii="Times New Roman" w:eastAsia="Times New Roman" w:hAnsi="Times New Roman" w:cs="Times New Roman"/>
        </w:rPr>
        <w:t xml:space="preserve"> Е.В.</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рассмотрев в открытом судебном заседании материалы дела об административном правонарушении, предусмотренном ч.1 ст.7.27 Кодекса Российской Федерации об административных правонарушениях, в отношении:</w:t>
      </w:r>
    </w:p>
    <w:p>
      <w:pPr>
        <w:spacing w:before="0" w:after="0"/>
        <w:ind w:firstLine="708"/>
        <w:jc w:val="both"/>
      </w:pPr>
      <w:r>
        <w:rPr>
          <w:rFonts w:ascii="Times New Roman" w:eastAsia="Times New Roman" w:hAnsi="Times New Roman" w:cs="Times New Roman"/>
        </w:rPr>
        <w:t>Сутормина</w:t>
      </w:r>
      <w:r>
        <w:rPr>
          <w:rFonts w:ascii="Times New Roman" w:eastAsia="Times New Roman" w:hAnsi="Times New Roman" w:cs="Times New Roman"/>
        </w:rPr>
        <w:t xml:space="preserve"> Евгения Вячеславовича, </w:t>
      </w:r>
      <w:r>
        <w:rPr>
          <w:rStyle w:val="cat-PassportDatagrp-26rplc-8"/>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Style w:val="cat-UserDefinedgrp-42rplc-9"/>
          <w:rFonts w:ascii="Times New Roman" w:eastAsia="Times New Roman" w:hAnsi="Times New Roman" w:cs="Times New Roman"/>
        </w:rPr>
        <w:t>...</w:t>
      </w:r>
      <w:r>
        <w:rPr>
          <w:rFonts w:ascii="Times New Roman" w:eastAsia="Times New Roman" w:hAnsi="Times New Roman" w:cs="Times New Roman"/>
        </w:rPr>
        <w:t xml:space="preserve">, </w:t>
      </w:r>
      <w:r>
        <w:rPr>
          <w:rStyle w:val="cat-PassportDatagrp-27rplc-14"/>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Style w:val="cat-UserDefinedgrp-38rplc-19"/>
          <w:rFonts w:ascii="Times New Roman" w:eastAsia="Times New Roman" w:hAnsi="Times New Roman" w:cs="Times New Roman"/>
        </w:rPr>
        <w:t>...</w:t>
      </w:r>
      <w:r>
        <w:rPr>
          <w:rFonts w:ascii="Times New Roman" w:eastAsia="Times New Roman" w:hAnsi="Times New Roman" w:cs="Times New Roman"/>
        </w:rPr>
        <w:t>,</w:t>
      </w:r>
    </w:p>
    <w:p>
      <w:pPr>
        <w:spacing w:before="0" w:after="0"/>
        <w:jc w:val="center"/>
      </w:pPr>
    </w:p>
    <w:p>
      <w:pPr>
        <w:spacing w:before="0" w:after="0"/>
        <w:jc w:val="center"/>
      </w:pPr>
      <w:r>
        <w:rPr>
          <w:rFonts w:ascii="Times New Roman" w:eastAsia="Times New Roman" w:hAnsi="Times New Roman" w:cs="Times New Roman"/>
        </w:rPr>
        <w:t>УСТАНОВИЛ:</w:t>
      </w:r>
    </w:p>
    <w:p>
      <w:pPr>
        <w:spacing w:before="0" w:after="0"/>
        <w:ind w:left="5" w:right="29" w:firstLine="701"/>
        <w:jc w:val="both"/>
      </w:pPr>
      <w:r>
        <w:rPr>
          <w:rFonts w:ascii="Times New Roman" w:eastAsia="Times New Roman" w:hAnsi="Times New Roman" w:cs="Times New Roman"/>
        </w:rPr>
        <w:t>09.02.</w:t>
      </w:r>
      <w:r>
        <w:rPr>
          <w:rFonts w:ascii="Times New Roman" w:eastAsia="Times New Roman" w:hAnsi="Times New Roman" w:cs="Times New Roman"/>
        </w:rPr>
        <w:t>2026</w:t>
      </w:r>
      <w:r>
        <w:rPr>
          <w:rFonts w:ascii="Times New Roman" w:eastAsia="Times New Roman" w:hAnsi="Times New Roman" w:cs="Times New Roman"/>
        </w:rPr>
        <w:t xml:space="preserve"> года в 1</w:t>
      </w:r>
      <w:r>
        <w:rPr>
          <w:rFonts w:ascii="Times New Roman" w:eastAsia="Times New Roman" w:hAnsi="Times New Roman" w:cs="Times New Roman"/>
        </w:rPr>
        <w:t>7</w:t>
      </w:r>
      <w:r>
        <w:rPr>
          <w:rFonts w:ascii="Times New Roman" w:eastAsia="Times New Roman" w:hAnsi="Times New Roman" w:cs="Times New Roman"/>
        </w:rPr>
        <w:t xml:space="preserve"> часов </w:t>
      </w:r>
      <w:r>
        <w:rPr>
          <w:rFonts w:ascii="Times New Roman" w:eastAsia="Times New Roman" w:hAnsi="Times New Roman" w:cs="Times New Roman"/>
        </w:rPr>
        <w:t>50</w:t>
      </w:r>
      <w:r>
        <w:rPr>
          <w:rFonts w:ascii="Times New Roman" w:eastAsia="Times New Roman" w:hAnsi="Times New Roman" w:cs="Times New Roman"/>
        </w:rPr>
        <w:t xml:space="preserve"> минут, </w:t>
      </w:r>
      <w:r>
        <w:rPr>
          <w:rFonts w:ascii="Times New Roman" w:eastAsia="Times New Roman" w:hAnsi="Times New Roman" w:cs="Times New Roman"/>
        </w:rPr>
        <w:t>Сутормин</w:t>
      </w:r>
      <w:r>
        <w:rPr>
          <w:rFonts w:ascii="Times New Roman" w:eastAsia="Times New Roman" w:hAnsi="Times New Roman" w:cs="Times New Roman"/>
        </w:rPr>
        <w:t xml:space="preserve"> Е.В.</w:t>
      </w:r>
      <w:r>
        <w:rPr>
          <w:rFonts w:ascii="Times New Roman" w:eastAsia="Times New Roman" w:hAnsi="Times New Roman" w:cs="Times New Roman"/>
        </w:rPr>
        <w:t>, умышленно, тайно, путем свободного доступа, похитил из</w:t>
      </w:r>
      <w:r>
        <w:rPr>
          <w:rFonts w:ascii="Times New Roman" w:eastAsia="Times New Roman" w:hAnsi="Times New Roman" w:cs="Times New Roman"/>
        </w:rPr>
        <w:t xml:space="preserve"> торгового зала</w:t>
      </w:r>
      <w:r>
        <w:rPr>
          <w:rFonts w:ascii="Times New Roman" w:eastAsia="Times New Roman" w:hAnsi="Times New Roman" w:cs="Times New Roman"/>
        </w:rPr>
        <w:t xml:space="preserve"> магазина «</w:t>
      </w:r>
      <w:r>
        <w:rPr>
          <w:rFonts w:ascii="Times New Roman" w:eastAsia="Times New Roman" w:hAnsi="Times New Roman" w:cs="Times New Roman"/>
        </w:rPr>
        <w:t>Красное и Белое</w:t>
      </w:r>
      <w:r>
        <w:rPr>
          <w:rFonts w:ascii="Times New Roman" w:eastAsia="Times New Roman" w:hAnsi="Times New Roman" w:cs="Times New Roman"/>
        </w:rPr>
        <w:t xml:space="preserve">», расположенного по адресу: ул. </w:t>
      </w:r>
      <w:r>
        <w:rPr>
          <w:rFonts w:ascii="Times New Roman" w:eastAsia="Times New Roman" w:hAnsi="Times New Roman" w:cs="Times New Roman"/>
        </w:rPr>
        <w:t>Маяковского</w:t>
      </w:r>
      <w:r>
        <w:rPr>
          <w:rFonts w:ascii="Times New Roman" w:eastAsia="Times New Roman" w:hAnsi="Times New Roman" w:cs="Times New Roman"/>
        </w:rPr>
        <w:t xml:space="preserve"> дом </w:t>
      </w:r>
      <w:r>
        <w:rPr>
          <w:rFonts w:ascii="Times New Roman" w:eastAsia="Times New Roman" w:hAnsi="Times New Roman" w:cs="Times New Roman"/>
        </w:rPr>
        <w:t>3</w:t>
      </w:r>
      <w:r>
        <w:rPr>
          <w:rFonts w:ascii="Times New Roman" w:eastAsia="Times New Roman" w:hAnsi="Times New Roman" w:cs="Times New Roman"/>
        </w:rPr>
        <w:t>А</w:t>
      </w:r>
      <w:r>
        <w:rPr>
          <w:rFonts w:ascii="Times New Roman" w:eastAsia="Times New Roman" w:hAnsi="Times New Roman" w:cs="Times New Roman"/>
        </w:rPr>
        <w:t xml:space="preserve">, п. Белый Яр, </w:t>
      </w:r>
      <w:r>
        <w:rPr>
          <w:rFonts w:ascii="Times New Roman" w:eastAsia="Times New Roman" w:hAnsi="Times New Roman" w:cs="Times New Roman"/>
        </w:rPr>
        <w:t>Сургутского</w:t>
      </w:r>
      <w:r>
        <w:rPr>
          <w:rFonts w:ascii="Times New Roman" w:eastAsia="Times New Roman" w:hAnsi="Times New Roman" w:cs="Times New Roman"/>
        </w:rPr>
        <w:t xml:space="preserve"> района, </w:t>
      </w:r>
      <w:r>
        <w:rPr>
          <w:rFonts w:ascii="Times New Roman" w:eastAsia="Times New Roman" w:hAnsi="Times New Roman" w:cs="Times New Roman"/>
        </w:rPr>
        <w:t xml:space="preserve">одну </w:t>
      </w:r>
      <w:r>
        <w:rPr>
          <w:rFonts w:ascii="Times New Roman" w:eastAsia="Times New Roman" w:hAnsi="Times New Roman" w:cs="Times New Roman"/>
        </w:rPr>
        <w:t>бутылк</w:t>
      </w:r>
      <w:r>
        <w:rPr>
          <w:rFonts w:ascii="Times New Roman" w:eastAsia="Times New Roman" w:hAnsi="Times New Roman" w:cs="Times New Roman"/>
        </w:rPr>
        <w:t>у</w:t>
      </w:r>
      <w:r>
        <w:rPr>
          <w:rFonts w:ascii="Times New Roman" w:eastAsia="Times New Roman" w:hAnsi="Times New Roman" w:cs="Times New Roman"/>
        </w:rPr>
        <w:t xml:space="preserve"> </w:t>
      </w:r>
      <w:r>
        <w:rPr>
          <w:rFonts w:ascii="Times New Roman" w:eastAsia="Times New Roman" w:hAnsi="Times New Roman" w:cs="Times New Roman"/>
        </w:rPr>
        <w:t>водки</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Старлей</w:t>
      </w:r>
      <w:r>
        <w:rPr>
          <w:rFonts w:ascii="Times New Roman" w:eastAsia="Times New Roman" w:hAnsi="Times New Roman" w:cs="Times New Roman"/>
        </w:rPr>
        <w:t>», объемом 0,5 литра, общей стоимостью 4</w:t>
      </w:r>
      <w:r>
        <w:rPr>
          <w:rFonts w:ascii="Times New Roman" w:eastAsia="Times New Roman" w:hAnsi="Times New Roman" w:cs="Times New Roman"/>
        </w:rPr>
        <w:t>29</w:t>
      </w:r>
      <w:r>
        <w:rPr>
          <w:rFonts w:ascii="Times New Roman" w:eastAsia="Times New Roman" w:hAnsi="Times New Roman" w:cs="Times New Roman"/>
        </w:rPr>
        <w:t xml:space="preserve"> </w:t>
      </w:r>
      <w:r>
        <w:rPr>
          <w:rFonts w:ascii="Times New Roman" w:eastAsia="Times New Roman" w:hAnsi="Times New Roman" w:cs="Times New Roman"/>
        </w:rPr>
        <w:t>рублей 9</w:t>
      </w:r>
      <w:r>
        <w:rPr>
          <w:rFonts w:ascii="Times New Roman" w:eastAsia="Times New Roman" w:hAnsi="Times New Roman" w:cs="Times New Roman"/>
        </w:rPr>
        <w:t>9</w:t>
      </w:r>
      <w:r>
        <w:rPr>
          <w:rFonts w:ascii="Times New Roman" w:eastAsia="Times New Roman" w:hAnsi="Times New Roman" w:cs="Times New Roman"/>
        </w:rPr>
        <w:t xml:space="preserve"> копе</w:t>
      </w:r>
      <w:r>
        <w:rPr>
          <w:rFonts w:ascii="Times New Roman" w:eastAsia="Times New Roman" w:hAnsi="Times New Roman" w:cs="Times New Roman"/>
        </w:rPr>
        <w:t>ек</w:t>
      </w:r>
      <w:r>
        <w:rPr>
          <w:rFonts w:ascii="Times New Roman" w:eastAsia="Times New Roman" w:hAnsi="Times New Roman" w:cs="Times New Roman"/>
        </w:rPr>
        <w:t>, причинив тем самым ООО «</w:t>
      </w:r>
      <w:r>
        <w:rPr>
          <w:rFonts w:ascii="Times New Roman" w:eastAsia="Times New Roman" w:hAnsi="Times New Roman" w:cs="Times New Roman"/>
        </w:rPr>
        <w:t>Аль</w:t>
      </w:r>
      <w:r>
        <w:rPr>
          <w:rFonts w:ascii="Times New Roman" w:eastAsia="Times New Roman" w:hAnsi="Times New Roman" w:cs="Times New Roman"/>
        </w:rPr>
        <w:t>фа-</w:t>
      </w:r>
      <w:r>
        <w:rPr>
          <w:rFonts w:ascii="Times New Roman" w:eastAsia="Times New Roman" w:hAnsi="Times New Roman" w:cs="Times New Roman"/>
        </w:rPr>
        <w:t>М</w:t>
      </w:r>
      <w:r>
        <w:rPr>
          <w:rFonts w:ascii="Times New Roman" w:eastAsia="Times New Roman" w:hAnsi="Times New Roman" w:cs="Times New Roman"/>
        </w:rPr>
        <w:t xml:space="preserve">» незначительный материальный ущерб, </w:t>
      </w:r>
      <w:r>
        <w:rPr>
          <w:rFonts w:ascii="Times New Roman" w:eastAsia="Times New Roman" w:hAnsi="Times New Roman" w:cs="Times New Roman"/>
        </w:rPr>
        <w:t>при отсутствии признаков преступления, предусмотренных частями 2, 3, 4 статьи 158 УК РФ, статьей 158.1 УК РФ, частями 2, 3, 4 статьи 159 УК РФ, частями 2, 3, 4 статьи 159.1 УК РФ, частями 2, 3, 4 статьи 159.2 УК РФ, частями 2, 3, 4 статьи 159.3 УК РФ, частями 2, 3, 4 статьи 159.5 УК РФ, частями 2, 3, 4 статьи 159.6 УК РФ, частями 2, 3 статьи 160 УК РФ</w:t>
      </w:r>
      <w:r>
        <w:rPr>
          <w:rFonts w:ascii="Times New Roman" w:eastAsia="Times New Roman" w:hAnsi="Times New Roman" w:cs="Times New Roman"/>
        </w:rPr>
        <w:t>.</w:t>
      </w:r>
    </w:p>
    <w:p>
      <w:pPr>
        <w:spacing w:before="0" w:after="0"/>
        <w:ind w:left="5" w:right="29" w:firstLine="701"/>
        <w:jc w:val="both"/>
      </w:pPr>
      <w:r>
        <w:rPr>
          <w:rFonts w:ascii="Times New Roman" w:eastAsia="Times New Roman" w:hAnsi="Times New Roman" w:cs="Times New Roman"/>
        </w:rPr>
        <w:t xml:space="preserve">В отношении </w:t>
      </w:r>
      <w:r>
        <w:rPr>
          <w:rFonts w:ascii="Times New Roman" w:eastAsia="Times New Roman" w:hAnsi="Times New Roman" w:cs="Times New Roman"/>
        </w:rPr>
        <w:t>Сутормин</w:t>
      </w:r>
      <w:r>
        <w:rPr>
          <w:rFonts w:ascii="Times New Roman" w:eastAsia="Times New Roman" w:hAnsi="Times New Roman" w:cs="Times New Roman"/>
        </w:rPr>
        <w:t>а</w:t>
      </w:r>
      <w:r>
        <w:rPr>
          <w:rFonts w:ascii="Times New Roman" w:eastAsia="Times New Roman" w:hAnsi="Times New Roman" w:cs="Times New Roman"/>
        </w:rPr>
        <w:t xml:space="preserve"> Е.В.</w:t>
      </w:r>
      <w:r>
        <w:rPr>
          <w:rFonts w:ascii="Times New Roman" w:eastAsia="Times New Roman" w:hAnsi="Times New Roman" w:cs="Times New Roman"/>
        </w:rPr>
        <w:t xml:space="preserve"> составлен протокол об административном прав</w:t>
      </w:r>
      <w:r>
        <w:rPr>
          <w:rFonts w:ascii="Times New Roman" w:eastAsia="Times New Roman" w:hAnsi="Times New Roman" w:cs="Times New Roman"/>
        </w:rPr>
        <w:t xml:space="preserve">онарушении, предусмотренном ч.1 </w:t>
      </w:r>
      <w:r>
        <w:rPr>
          <w:rFonts w:ascii="Times New Roman" w:eastAsia="Times New Roman" w:hAnsi="Times New Roman" w:cs="Times New Roman"/>
        </w:rPr>
        <w:t xml:space="preserve">ст. 7.27 КоАП РФ. </w:t>
      </w:r>
    </w:p>
    <w:p>
      <w:pPr>
        <w:spacing w:before="0" w:after="0"/>
        <w:ind w:firstLine="708"/>
        <w:jc w:val="both"/>
      </w:pPr>
      <w:r>
        <w:rPr>
          <w:rFonts w:ascii="Times New Roman" w:eastAsia="Times New Roman" w:hAnsi="Times New Roman" w:cs="Times New Roman"/>
        </w:rPr>
        <w:t>Сутормин</w:t>
      </w:r>
      <w:r>
        <w:rPr>
          <w:rFonts w:ascii="Times New Roman" w:eastAsia="Times New Roman" w:hAnsi="Times New Roman" w:cs="Times New Roman"/>
        </w:rPr>
        <w:t xml:space="preserve"> Е.В.</w:t>
      </w:r>
      <w:r>
        <w:rPr>
          <w:rFonts w:ascii="Times New Roman" w:eastAsia="Times New Roman" w:hAnsi="Times New Roman" w:cs="Times New Roman"/>
        </w:rPr>
        <w:t xml:space="preserve"> </w:t>
      </w:r>
      <w:r>
        <w:rPr>
          <w:rFonts w:ascii="Times New Roman" w:eastAsia="Times New Roman" w:hAnsi="Times New Roman" w:cs="Times New Roman"/>
        </w:rPr>
        <w:t>в судебном заседании вину признал, в содеянном раскаивался</w:t>
      </w:r>
      <w:r>
        <w:rPr>
          <w:rFonts w:ascii="Times New Roman" w:eastAsia="Times New Roman" w:hAnsi="Times New Roman" w:cs="Times New Roman"/>
        </w:rPr>
        <w:t>.</w:t>
      </w:r>
    </w:p>
    <w:p>
      <w:pPr>
        <w:spacing w:before="0" w:after="0"/>
        <w:ind w:left="5" w:right="29" w:firstLine="701"/>
        <w:jc w:val="both"/>
      </w:pPr>
      <w:r>
        <w:rPr>
          <w:rFonts w:ascii="Times New Roman" w:eastAsia="Times New Roman" w:hAnsi="Times New Roman" w:cs="Times New Roman"/>
        </w:rPr>
        <w:t>В судебное заседание представитель ООО «А</w:t>
      </w:r>
      <w:r>
        <w:rPr>
          <w:rFonts w:ascii="Times New Roman" w:eastAsia="Times New Roman" w:hAnsi="Times New Roman" w:cs="Times New Roman"/>
        </w:rPr>
        <w:t>льфа М</w:t>
      </w:r>
      <w:r>
        <w:rPr>
          <w:rFonts w:ascii="Times New Roman" w:eastAsia="Times New Roman" w:hAnsi="Times New Roman" w:cs="Times New Roman"/>
        </w:rPr>
        <w:t>» не явился, о времени и месте рассмотрения дела извещен надлежащим образом, представил ходатайство о рассмотрении дела в свое отсутствие.</w:t>
      </w:r>
    </w:p>
    <w:p>
      <w:pPr>
        <w:spacing w:before="0" w:after="0"/>
        <w:ind w:left="5" w:right="29" w:firstLine="701"/>
        <w:jc w:val="both"/>
      </w:pPr>
      <w:r>
        <w:rPr>
          <w:rFonts w:ascii="Times New Roman" w:eastAsia="Times New Roman" w:hAnsi="Times New Roman" w:cs="Times New Roman"/>
        </w:rPr>
        <w:t xml:space="preserve">Выслушав </w:t>
      </w:r>
      <w:r>
        <w:rPr>
          <w:rFonts w:ascii="Times New Roman" w:eastAsia="Times New Roman" w:hAnsi="Times New Roman" w:cs="Times New Roman"/>
        </w:rPr>
        <w:t>Сутормин</w:t>
      </w:r>
      <w:r>
        <w:rPr>
          <w:rFonts w:ascii="Times New Roman" w:eastAsia="Times New Roman" w:hAnsi="Times New Roman" w:cs="Times New Roman"/>
        </w:rPr>
        <w:t>а</w:t>
      </w:r>
      <w:r>
        <w:rPr>
          <w:rFonts w:ascii="Times New Roman" w:eastAsia="Times New Roman" w:hAnsi="Times New Roman" w:cs="Times New Roman"/>
        </w:rPr>
        <w:t xml:space="preserve"> Е.В.</w:t>
      </w:r>
      <w:r>
        <w:rPr>
          <w:rFonts w:ascii="Times New Roman" w:eastAsia="Times New Roman" w:hAnsi="Times New Roman" w:cs="Times New Roman"/>
        </w:rPr>
        <w:t>, исследовав материалы дела об административном правонарушении, прихожу к следующему.</w:t>
      </w:r>
    </w:p>
    <w:p>
      <w:pPr>
        <w:spacing w:before="0" w:after="0"/>
        <w:ind w:left="5" w:right="29" w:firstLine="701"/>
        <w:jc w:val="both"/>
      </w:pPr>
      <w:r>
        <w:rPr>
          <w:rFonts w:ascii="Times New Roman" w:eastAsia="Times New Roman" w:hAnsi="Times New Roman" w:cs="Times New Roman"/>
        </w:rPr>
        <w:t>В силу ст. 24.1 КоАП РФ задачами производства по делам об административных правонарушениях являются всестороннее, полное, объективное выяснение обстоятельств каждого дела.</w:t>
      </w:r>
    </w:p>
    <w:p>
      <w:pPr>
        <w:spacing w:before="0" w:after="0"/>
        <w:ind w:left="5" w:right="29" w:firstLine="701"/>
        <w:jc w:val="both"/>
      </w:pPr>
      <w:r>
        <w:rPr>
          <w:rFonts w:ascii="Times New Roman" w:eastAsia="Times New Roman" w:hAnsi="Times New Roman" w:cs="Times New Roman"/>
        </w:rPr>
        <w:t>В соответствии со ст. 26.1 КоАП РФ по делу об административном правонарушении выяснению подлежат наличие события административного правонарушения, лицо, совершившее противоправные действия, виновность лица в совершении административного правонарушения, обстоятельства смягчающие и отягчающие административную ответственность, характер и размер ущерба, обстоятельства исключающие производство по делу, иные обстоятельства, имеющие значение для правильного разрешения дела, а также причины и условия совершения административного правонарушения.</w:t>
      </w:r>
    </w:p>
    <w:p>
      <w:pPr>
        <w:spacing w:before="0" w:after="0"/>
        <w:ind w:left="5" w:right="29" w:firstLine="701"/>
        <w:jc w:val="both"/>
      </w:pPr>
      <w:r>
        <w:rPr>
          <w:rFonts w:ascii="Times New Roman" w:eastAsia="Times New Roman" w:hAnsi="Times New Roman" w:cs="Times New Roman"/>
        </w:rPr>
        <w:t xml:space="preserve">Частью 1 ст. 7.27 КоАП РФ предусмотрена административная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w:t>
      </w:r>
      <w:r>
        <w:rPr>
          <w:rFonts w:ascii="Times New Roman" w:eastAsia="Times New Roman" w:hAnsi="Times New Roman" w:cs="Times New Roman"/>
        </w:rPr>
        <w:t>статьи 159.6 и частями второй и третьей статьи 160 Уголовного кодекса Российской Федерации, за исключением случаев, предусмотренных статьей</w:t>
      </w:r>
      <w:r>
        <w:rPr>
          <w:rFonts w:ascii="Times New Roman" w:eastAsia="Times New Roman" w:hAnsi="Times New Roman" w:cs="Times New Roman"/>
        </w:rPr>
        <w:t> </w:t>
      </w:r>
      <w:r>
        <w:rPr>
          <w:rFonts w:ascii="Times New Roman" w:eastAsia="Times New Roman" w:hAnsi="Times New Roman" w:cs="Times New Roman"/>
        </w:rPr>
        <w:t>14.15.3 настоящего Кодекса, 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pPr>
        <w:spacing w:before="0" w:after="0"/>
        <w:ind w:left="5" w:right="29" w:firstLine="701"/>
        <w:jc w:val="both"/>
      </w:pPr>
      <w:r>
        <w:rPr>
          <w:rFonts w:ascii="Times New Roman" w:eastAsia="Times New Roman" w:hAnsi="Times New Roman" w:cs="Times New Roman"/>
        </w:rPr>
        <w:t>Объектом данного правонарушения являются отношения собственности, а непосредственным предметом посягательства выступает имущество.</w:t>
      </w:r>
    </w:p>
    <w:p>
      <w:pPr>
        <w:spacing w:before="0" w:after="0"/>
        <w:ind w:left="5" w:right="29" w:firstLine="701"/>
        <w:jc w:val="both"/>
      </w:pPr>
      <w:r>
        <w:rPr>
          <w:rFonts w:ascii="Times New Roman" w:eastAsia="Times New Roman" w:hAnsi="Times New Roman" w:cs="Times New Roman"/>
        </w:rPr>
        <w:t>Объективная сторона правонарушения состоит в противоправных действиях, направленных на завладение чужим имуществом путем кражи, мошенничества, присвоения или растраты при отсутствии признаков преступления.</w:t>
      </w:r>
    </w:p>
    <w:p>
      <w:pPr>
        <w:spacing w:before="0" w:after="0"/>
        <w:ind w:left="5" w:right="29" w:firstLine="701"/>
        <w:jc w:val="both"/>
      </w:pPr>
      <w:r>
        <w:rPr>
          <w:rFonts w:ascii="Times New Roman" w:eastAsia="Times New Roman" w:hAnsi="Times New Roman" w:cs="Times New Roman"/>
        </w:rPr>
        <w:t>Как следует из материалов дела,</w:t>
      </w:r>
      <w:r>
        <w:rPr>
          <w:rFonts w:ascii="Times New Roman" w:eastAsia="Times New Roman" w:hAnsi="Times New Roman" w:cs="Times New Roman"/>
        </w:rPr>
        <w:t xml:space="preserve"> </w:t>
      </w:r>
      <w:r>
        <w:rPr>
          <w:rFonts w:ascii="Times New Roman" w:eastAsia="Times New Roman" w:hAnsi="Times New Roman" w:cs="Times New Roman"/>
        </w:rPr>
        <w:t>09.02.</w:t>
      </w:r>
      <w:r>
        <w:rPr>
          <w:rFonts w:ascii="Times New Roman" w:eastAsia="Times New Roman" w:hAnsi="Times New Roman" w:cs="Times New Roman"/>
        </w:rPr>
        <w:t>2026 года в 1</w:t>
      </w:r>
      <w:r>
        <w:rPr>
          <w:rFonts w:ascii="Times New Roman" w:eastAsia="Times New Roman" w:hAnsi="Times New Roman" w:cs="Times New Roman"/>
        </w:rPr>
        <w:t>7</w:t>
      </w:r>
      <w:r>
        <w:rPr>
          <w:rFonts w:ascii="Times New Roman" w:eastAsia="Times New Roman" w:hAnsi="Times New Roman" w:cs="Times New Roman"/>
        </w:rPr>
        <w:t xml:space="preserve"> часов </w:t>
      </w:r>
      <w:r>
        <w:rPr>
          <w:rFonts w:ascii="Times New Roman" w:eastAsia="Times New Roman" w:hAnsi="Times New Roman" w:cs="Times New Roman"/>
        </w:rPr>
        <w:t>50</w:t>
      </w:r>
      <w:r>
        <w:rPr>
          <w:rFonts w:ascii="Times New Roman" w:eastAsia="Times New Roman" w:hAnsi="Times New Roman" w:cs="Times New Roman"/>
        </w:rPr>
        <w:t xml:space="preserve"> минут, </w:t>
      </w:r>
      <w:r>
        <w:rPr>
          <w:rFonts w:ascii="Times New Roman" w:eastAsia="Times New Roman" w:hAnsi="Times New Roman" w:cs="Times New Roman"/>
        </w:rPr>
        <w:t>Сутормин</w:t>
      </w:r>
      <w:r>
        <w:rPr>
          <w:rFonts w:ascii="Times New Roman" w:eastAsia="Times New Roman" w:hAnsi="Times New Roman" w:cs="Times New Roman"/>
        </w:rPr>
        <w:t xml:space="preserve"> Е.В.</w:t>
      </w:r>
      <w:r>
        <w:rPr>
          <w:rFonts w:ascii="Times New Roman" w:eastAsia="Times New Roman" w:hAnsi="Times New Roman" w:cs="Times New Roman"/>
        </w:rPr>
        <w:t>, умышленно, тайно, путем свободного доступа, похитил из</w:t>
      </w:r>
      <w:r>
        <w:rPr>
          <w:rFonts w:ascii="Times New Roman" w:eastAsia="Times New Roman" w:hAnsi="Times New Roman" w:cs="Times New Roman"/>
        </w:rPr>
        <w:t xml:space="preserve"> торгового зала</w:t>
      </w:r>
      <w:r>
        <w:rPr>
          <w:rFonts w:ascii="Times New Roman" w:eastAsia="Times New Roman" w:hAnsi="Times New Roman" w:cs="Times New Roman"/>
        </w:rPr>
        <w:t xml:space="preserve"> магазина «Красное и Белое», расположенного по адресу: ул. </w:t>
      </w:r>
      <w:r>
        <w:rPr>
          <w:rFonts w:ascii="Times New Roman" w:eastAsia="Times New Roman" w:hAnsi="Times New Roman" w:cs="Times New Roman"/>
        </w:rPr>
        <w:t>Маяковского</w:t>
      </w:r>
      <w:r>
        <w:rPr>
          <w:rFonts w:ascii="Times New Roman" w:eastAsia="Times New Roman" w:hAnsi="Times New Roman" w:cs="Times New Roman"/>
        </w:rPr>
        <w:t xml:space="preserve"> дом 3</w:t>
      </w:r>
      <w:r>
        <w:rPr>
          <w:rFonts w:ascii="Times New Roman" w:eastAsia="Times New Roman" w:hAnsi="Times New Roman" w:cs="Times New Roman"/>
        </w:rPr>
        <w:t>А</w:t>
      </w:r>
      <w:r>
        <w:rPr>
          <w:rFonts w:ascii="Times New Roman" w:eastAsia="Times New Roman" w:hAnsi="Times New Roman" w:cs="Times New Roman"/>
        </w:rPr>
        <w:t xml:space="preserve">, п. Белый Яр, </w:t>
      </w:r>
      <w:r>
        <w:rPr>
          <w:rFonts w:ascii="Times New Roman" w:eastAsia="Times New Roman" w:hAnsi="Times New Roman" w:cs="Times New Roman"/>
        </w:rPr>
        <w:t>Сургутского</w:t>
      </w:r>
      <w:r>
        <w:rPr>
          <w:rFonts w:ascii="Times New Roman" w:eastAsia="Times New Roman" w:hAnsi="Times New Roman" w:cs="Times New Roman"/>
        </w:rPr>
        <w:t xml:space="preserve"> района, одну бутылку </w:t>
      </w:r>
      <w:r>
        <w:rPr>
          <w:rFonts w:ascii="Times New Roman" w:eastAsia="Times New Roman" w:hAnsi="Times New Roman" w:cs="Times New Roman"/>
        </w:rPr>
        <w:t>водки</w:t>
      </w:r>
      <w:r>
        <w:rPr>
          <w:rFonts w:ascii="Times New Roman" w:eastAsia="Times New Roman" w:hAnsi="Times New Roman" w:cs="Times New Roman"/>
        </w:rPr>
        <w:t xml:space="preserve"> «</w:t>
      </w:r>
      <w:r>
        <w:rPr>
          <w:rFonts w:ascii="Times New Roman" w:eastAsia="Times New Roman" w:hAnsi="Times New Roman" w:cs="Times New Roman"/>
        </w:rPr>
        <w:t>Старлей</w:t>
      </w:r>
      <w:r>
        <w:rPr>
          <w:rFonts w:ascii="Times New Roman" w:eastAsia="Times New Roman" w:hAnsi="Times New Roman" w:cs="Times New Roman"/>
        </w:rPr>
        <w:t>», объемом 0,5 литра, общей стоимостью 4</w:t>
      </w:r>
      <w:r>
        <w:rPr>
          <w:rFonts w:ascii="Times New Roman" w:eastAsia="Times New Roman" w:hAnsi="Times New Roman" w:cs="Times New Roman"/>
        </w:rPr>
        <w:t>29</w:t>
      </w:r>
      <w:r>
        <w:rPr>
          <w:rFonts w:ascii="Times New Roman" w:eastAsia="Times New Roman" w:hAnsi="Times New Roman" w:cs="Times New Roman"/>
        </w:rPr>
        <w:t xml:space="preserve"> рублей 99 копеек, причинив тем самым ООО «</w:t>
      </w:r>
      <w:r>
        <w:rPr>
          <w:rFonts w:ascii="Times New Roman" w:eastAsia="Times New Roman" w:hAnsi="Times New Roman" w:cs="Times New Roman"/>
        </w:rPr>
        <w:t>Аль</w:t>
      </w:r>
      <w:r>
        <w:rPr>
          <w:rFonts w:ascii="Times New Roman" w:eastAsia="Times New Roman" w:hAnsi="Times New Roman" w:cs="Times New Roman"/>
        </w:rPr>
        <w:t>фа-</w:t>
      </w:r>
      <w:r>
        <w:rPr>
          <w:rFonts w:ascii="Times New Roman" w:eastAsia="Times New Roman" w:hAnsi="Times New Roman" w:cs="Times New Roman"/>
        </w:rPr>
        <w:t>М</w:t>
      </w:r>
      <w:r>
        <w:rPr>
          <w:rFonts w:ascii="Times New Roman" w:eastAsia="Times New Roman" w:hAnsi="Times New Roman" w:cs="Times New Roman"/>
        </w:rPr>
        <w:t>» незначительный материальный ущерб</w:t>
      </w:r>
      <w:r>
        <w:rPr>
          <w:rFonts w:ascii="Times New Roman" w:eastAsia="Times New Roman" w:hAnsi="Times New Roman" w:cs="Times New Roman"/>
        </w:rPr>
        <w:t xml:space="preserve">. </w:t>
      </w:r>
    </w:p>
    <w:p>
      <w:pPr>
        <w:spacing w:before="0" w:after="0"/>
        <w:ind w:left="5" w:right="29" w:firstLine="701"/>
        <w:jc w:val="both"/>
      </w:pPr>
      <w:r>
        <w:rPr>
          <w:rFonts w:ascii="Times New Roman" w:eastAsia="Times New Roman" w:hAnsi="Times New Roman" w:cs="Times New Roman"/>
        </w:rPr>
        <w:t>Указанные обстоятельства подтверждаются имеющимися в деле доказательствами: протоколом об административном правонарушении</w:t>
      </w:r>
      <w:r>
        <w:rPr>
          <w:rFonts w:ascii="Times New Roman" w:eastAsia="Times New Roman" w:hAnsi="Times New Roman" w:cs="Times New Roman"/>
        </w:rPr>
        <w:t xml:space="preserve"> от 24.02.2026</w:t>
      </w:r>
      <w:r>
        <w:rPr>
          <w:rFonts w:ascii="Times New Roman" w:eastAsia="Times New Roman" w:hAnsi="Times New Roman" w:cs="Times New Roman"/>
        </w:rPr>
        <w:t xml:space="preserve">, при составлении которого </w:t>
      </w:r>
      <w:r>
        <w:rPr>
          <w:rFonts w:ascii="Times New Roman" w:eastAsia="Times New Roman" w:hAnsi="Times New Roman" w:cs="Times New Roman"/>
        </w:rPr>
        <w:t>Сутормин</w:t>
      </w:r>
      <w:r>
        <w:rPr>
          <w:rFonts w:ascii="Times New Roman" w:eastAsia="Times New Roman" w:hAnsi="Times New Roman" w:cs="Times New Roman"/>
        </w:rPr>
        <w:t>у</w:t>
      </w:r>
      <w:r>
        <w:rPr>
          <w:rFonts w:ascii="Times New Roman" w:eastAsia="Times New Roman" w:hAnsi="Times New Roman" w:cs="Times New Roman"/>
        </w:rPr>
        <w:t xml:space="preserve"> Е.В.</w:t>
      </w:r>
      <w:r>
        <w:rPr>
          <w:rFonts w:ascii="Times New Roman" w:eastAsia="Times New Roman" w:hAnsi="Times New Roman" w:cs="Times New Roman"/>
        </w:rPr>
        <w:t xml:space="preserve"> </w:t>
      </w:r>
      <w:r>
        <w:rPr>
          <w:rFonts w:ascii="Times New Roman" w:eastAsia="Times New Roman" w:hAnsi="Times New Roman" w:cs="Times New Roman"/>
        </w:rPr>
        <w:t xml:space="preserve">были разъяснены права, предусмотренные ст. 51 Конституции РФ, ст. 25.1 КоАП РФ, что подтверждается его подписью; объяснениями </w:t>
      </w:r>
      <w:r>
        <w:rPr>
          <w:rFonts w:ascii="Times New Roman" w:eastAsia="Times New Roman" w:hAnsi="Times New Roman" w:cs="Times New Roman"/>
        </w:rPr>
        <w:t>Сутормин</w:t>
      </w:r>
      <w:r>
        <w:rPr>
          <w:rFonts w:ascii="Times New Roman" w:eastAsia="Times New Roman" w:hAnsi="Times New Roman" w:cs="Times New Roman"/>
        </w:rPr>
        <w:t>а</w:t>
      </w:r>
      <w:r>
        <w:rPr>
          <w:rFonts w:ascii="Times New Roman" w:eastAsia="Times New Roman" w:hAnsi="Times New Roman" w:cs="Times New Roman"/>
        </w:rPr>
        <w:t xml:space="preserve"> Е.В.</w:t>
      </w:r>
      <w:r>
        <w:rPr>
          <w:rFonts w:ascii="Times New Roman" w:eastAsia="Times New Roman" w:hAnsi="Times New Roman" w:cs="Times New Roman"/>
        </w:rPr>
        <w:t>, справкой об ущербе, справкой о стоимости товара, объяснениями представителя потерпевшего, и другими материалами.</w:t>
      </w:r>
    </w:p>
    <w:p>
      <w:pPr>
        <w:spacing w:before="0" w:after="0"/>
        <w:ind w:left="5" w:right="29" w:firstLine="701"/>
        <w:jc w:val="both"/>
      </w:pPr>
      <w:r>
        <w:rPr>
          <w:rFonts w:ascii="Times New Roman" w:eastAsia="Times New Roman" w:hAnsi="Times New Roman" w:cs="Times New Roman"/>
        </w:rPr>
        <w:t xml:space="preserve">В ходе производства по делу на основании совокупности собранных доказательств судом с достоверностью установлено, что </w:t>
      </w:r>
      <w:r>
        <w:rPr>
          <w:rFonts w:ascii="Times New Roman" w:eastAsia="Times New Roman" w:hAnsi="Times New Roman" w:cs="Times New Roman"/>
        </w:rPr>
        <w:t>Сутормин</w:t>
      </w:r>
      <w:r>
        <w:rPr>
          <w:rFonts w:ascii="Times New Roman" w:eastAsia="Times New Roman" w:hAnsi="Times New Roman" w:cs="Times New Roman"/>
        </w:rPr>
        <w:t xml:space="preserve"> Е.В.</w:t>
      </w:r>
      <w:r>
        <w:rPr>
          <w:rFonts w:ascii="Times New Roman" w:eastAsia="Times New Roman" w:hAnsi="Times New Roman" w:cs="Times New Roman"/>
        </w:rPr>
        <w:t xml:space="preserve"> </w:t>
      </w:r>
      <w:r>
        <w:rPr>
          <w:rFonts w:ascii="Times New Roman" w:eastAsia="Times New Roman" w:hAnsi="Times New Roman" w:cs="Times New Roman"/>
        </w:rPr>
        <w:t xml:space="preserve">совершил мелкое хищение чужого имущества при отсутствии признаков преступления. Эти действия образуют объективную сторону административного правонарушения, предусмотренного частью </w:t>
      </w:r>
      <w:r>
        <w:rPr>
          <w:rFonts w:ascii="Times New Roman" w:eastAsia="Times New Roman" w:hAnsi="Times New Roman" w:cs="Times New Roman"/>
        </w:rPr>
        <w:t>1</w:t>
      </w:r>
      <w:r>
        <w:rPr>
          <w:rFonts w:ascii="Times New Roman" w:eastAsia="Times New Roman" w:hAnsi="Times New Roman" w:cs="Times New Roman"/>
        </w:rPr>
        <w:t xml:space="preserve"> статьи 7.27 КоАП РФ.</w:t>
      </w:r>
    </w:p>
    <w:p>
      <w:pPr>
        <w:spacing w:before="0" w:after="0"/>
        <w:ind w:left="5" w:right="29" w:firstLine="701"/>
        <w:jc w:val="both"/>
      </w:pPr>
      <w:r>
        <w:rPr>
          <w:rFonts w:ascii="Times New Roman" w:eastAsia="Times New Roman" w:hAnsi="Times New Roman" w:cs="Times New Roman"/>
        </w:rPr>
        <w:t xml:space="preserve">Деяние </w:t>
      </w:r>
      <w:r>
        <w:rPr>
          <w:rFonts w:ascii="Times New Roman" w:eastAsia="Times New Roman" w:hAnsi="Times New Roman" w:cs="Times New Roman"/>
        </w:rPr>
        <w:t>Сутормин</w:t>
      </w:r>
      <w:r>
        <w:rPr>
          <w:rFonts w:ascii="Times New Roman" w:eastAsia="Times New Roman" w:hAnsi="Times New Roman" w:cs="Times New Roman"/>
        </w:rPr>
        <w:t>а</w:t>
      </w:r>
      <w:r>
        <w:rPr>
          <w:rFonts w:ascii="Times New Roman" w:eastAsia="Times New Roman" w:hAnsi="Times New Roman" w:cs="Times New Roman"/>
        </w:rPr>
        <w:t xml:space="preserve"> Е.В.</w:t>
      </w:r>
      <w:r>
        <w:rPr>
          <w:rFonts w:ascii="Times New Roman" w:eastAsia="Times New Roman" w:hAnsi="Times New Roman" w:cs="Times New Roman"/>
        </w:rPr>
        <w:t xml:space="preserve"> </w:t>
      </w:r>
      <w:r>
        <w:rPr>
          <w:rFonts w:ascii="Times New Roman" w:eastAsia="Times New Roman" w:hAnsi="Times New Roman" w:cs="Times New Roman"/>
        </w:rPr>
        <w:t>судья квалифицирует по ч.</w:t>
      </w:r>
      <w:r>
        <w:rPr>
          <w:rFonts w:ascii="Times New Roman" w:eastAsia="Times New Roman" w:hAnsi="Times New Roman" w:cs="Times New Roman"/>
        </w:rPr>
        <w:t>1</w:t>
      </w:r>
      <w:r>
        <w:rPr>
          <w:rFonts w:ascii="Times New Roman" w:eastAsia="Times New Roman" w:hAnsi="Times New Roman" w:cs="Times New Roman"/>
        </w:rPr>
        <w:t xml:space="preserve"> ст.7.27 Кодекса Российской Федерации об административных правонарушениях – </w:t>
      </w:r>
      <w:r>
        <w:rPr>
          <w:rFonts w:ascii="Times New Roman" w:eastAsia="Times New Roman" w:hAnsi="Times New Roman" w:cs="Times New Roman"/>
        </w:rPr>
        <w:t>м</w:t>
      </w:r>
      <w:r>
        <w:rPr>
          <w:rFonts w:ascii="Times New Roman" w:eastAsia="Times New Roman" w:hAnsi="Times New Roman" w:cs="Times New Roman"/>
        </w:rPr>
        <w:t>елкое хищение чужого имущества, стоимость которого не превышает одну тысячу рублей</w:t>
      </w:r>
      <w:r>
        <w:rPr>
          <w:rFonts w:ascii="Times New Roman" w:eastAsia="Times New Roman" w:hAnsi="Times New Roman" w:cs="Times New Roman"/>
        </w:rPr>
        <w:t>, путем кражи,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статьей 14.15.3 настоящего Кодекса.</w:t>
      </w:r>
    </w:p>
    <w:p>
      <w:pPr>
        <w:spacing w:before="0" w:after="0"/>
        <w:ind w:left="5" w:right="29" w:firstLine="701"/>
        <w:jc w:val="both"/>
      </w:pPr>
      <w:r>
        <w:rPr>
          <w:rFonts w:ascii="Times New Roman" w:eastAsia="Times New Roman" w:hAnsi="Times New Roman" w:cs="Times New Roman"/>
        </w:rPr>
        <w:t xml:space="preserve">Обстоятельств, перечисленных в ст. 24.5 КоАП РФ, исключающих производство по делу об административном правонарушении, не имеется. </w:t>
      </w:r>
    </w:p>
    <w:p>
      <w:pPr>
        <w:spacing w:before="0" w:after="0"/>
        <w:ind w:left="5" w:right="29" w:firstLine="701"/>
        <w:jc w:val="both"/>
      </w:pPr>
      <w:r>
        <w:rPr>
          <w:rFonts w:ascii="Times New Roman" w:eastAsia="Times New Roman" w:hAnsi="Times New Roman" w:cs="Times New Roman"/>
        </w:rPr>
        <w:t>Обстоятельств, перечисленных в ст. 29.2 КоАП РФ, исключающих возможность рассмотрения дела, не имеется.</w:t>
      </w:r>
    </w:p>
    <w:p>
      <w:pPr>
        <w:spacing w:before="0" w:after="0"/>
        <w:ind w:left="5" w:right="29" w:firstLine="701"/>
        <w:jc w:val="both"/>
      </w:pPr>
      <w:r>
        <w:rPr>
          <w:rFonts w:ascii="Times New Roman" w:eastAsia="Times New Roman" w:hAnsi="Times New Roman" w:cs="Times New Roman"/>
        </w:rPr>
        <w:t xml:space="preserve">Назначая </w:t>
      </w:r>
      <w:r>
        <w:rPr>
          <w:rFonts w:ascii="Times New Roman" w:eastAsia="Times New Roman" w:hAnsi="Times New Roman" w:cs="Times New Roman"/>
        </w:rPr>
        <w:t>Сутормин</w:t>
      </w:r>
      <w:r>
        <w:rPr>
          <w:rFonts w:ascii="Times New Roman" w:eastAsia="Times New Roman" w:hAnsi="Times New Roman" w:cs="Times New Roman"/>
        </w:rPr>
        <w:t>у</w:t>
      </w:r>
      <w:r>
        <w:rPr>
          <w:rFonts w:ascii="Times New Roman" w:eastAsia="Times New Roman" w:hAnsi="Times New Roman" w:cs="Times New Roman"/>
        </w:rPr>
        <w:t xml:space="preserve"> Е.В.</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административное наказание, к обстоятельствам, предусмотренным ст. 4.2 Кодекса Российской Федерации об административных правонарушениях, и смягчающим административную ответственность, суд относит признание вины, раскаяние.</w:t>
      </w:r>
    </w:p>
    <w:p>
      <w:pPr>
        <w:spacing w:before="0" w:after="0"/>
        <w:ind w:left="5" w:right="29" w:firstLine="701"/>
        <w:jc w:val="both"/>
      </w:pPr>
      <w:r>
        <w:rPr>
          <w:rFonts w:ascii="Times New Roman" w:eastAsia="Times New Roman" w:hAnsi="Times New Roman" w:cs="Times New Roman"/>
        </w:rPr>
        <w:t xml:space="preserve">Обстоятельств, предусмотренных ст. 4.3 Кодекса Российской Федерации об административных правонарушениях, и отягчающих административную ответственность </w:t>
      </w:r>
      <w:r>
        <w:rPr>
          <w:rFonts w:ascii="Times New Roman" w:eastAsia="Times New Roman" w:hAnsi="Times New Roman" w:cs="Times New Roman"/>
        </w:rPr>
        <w:t>Сутормина</w:t>
      </w:r>
      <w:r>
        <w:rPr>
          <w:rFonts w:ascii="Times New Roman" w:eastAsia="Times New Roman" w:hAnsi="Times New Roman" w:cs="Times New Roman"/>
        </w:rPr>
        <w:t xml:space="preserve"> </w:t>
      </w:r>
      <w:r>
        <w:rPr>
          <w:rFonts w:ascii="Times New Roman" w:eastAsia="Times New Roman" w:hAnsi="Times New Roman" w:cs="Times New Roman"/>
        </w:rPr>
        <w:t>Е.В.</w:t>
      </w:r>
      <w:r>
        <w:rPr>
          <w:rFonts w:ascii="Times New Roman" w:eastAsia="Times New Roman" w:hAnsi="Times New Roman" w:cs="Times New Roman"/>
        </w:rPr>
        <w:t>, суд не усматривает.</w:t>
      </w:r>
    </w:p>
    <w:p>
      <w:pPr>
        <w:spacing w:before="0" w:after="0"/>
        <w:ind w:firstLine="708"/>
        <w:jc w:val="both"/>
      </w:pPr>
      <w:r>
        <w:rPr>
          <w:rFonts w:ascii="Times New Roman" w:eastAsia="Times New Roman" w:hAnsi="Times New Roman" w:cs="Times New Roman"/>
        </w:rPr>
        <w:t xml:space="preserve">Обстоятельств, исключающих производство по делу, не имеется. </w:t>
      </w:r>
    </w:p>
    <w:p>
      <w:pPr>
        <w:spacing w:before="0" w:after="0"/>
        <w:ind w:firstLine="708"/>
        <w:jc w:val="both"/>
      </w:pPr>
      <w:r>
        <w:rPr>
          <w:rFonts w:ascii="Times New Roman" w:eastAsia="Times New Roman" w:hAnsi="Times New Roman" w:cs="Times New Roman"/>
        </w:rPr>
        <w:t>В соответствии с ч. 2 ст. 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pPr>
        <w:spacing w:before="0" w:after="0"/>
        <w:ind w:firstLine="708"/>
        <w:jc w:val="both"/>
      </w:pPr>
      <w:r>
        <w:rPr>
          <w:rFonts w:ascii="Times New Roman" w:eastAsia="Times New Roman" w:hAnsi="Times New Roman" w:cs="Times New Roman"/>
        </w:rPr>
        <w:t xml:space="preserve">При назначении административного наказания, судья учитывает: личность </w:t>
      </w:r>
      <w:r>
        <w:rPr>
          <w:rFonts w:ascii="Times New Roman" w:eastAsia="Times New Roman" w:hAnsi="Times New Roman" w:cs="Times New Roman"/>
        </w:rPr>
        <w:t>Сутормина</w:t>
      </w:r>
      <w:r>
        <w:rPr>
          <w:rFonts w:ascii="Times New Roman" w:eastAsia="Times New Roman" w:hAnsi="Times New Roman" w:cs="Times New Roman"/>
        </w:rPr>
        <w:t xml:space="preserve"> Евгения Вячеславовича</w:t>
      </w:r>
      <w:r>
        <w:rPr>
          <w:rFonts w:ascii="Times New Roman" w:eastAsia="Times New Roman" w:hAnsi="Times New Roman" w:cs="Times New Roman"/>
        </w:rPr>
        <w:t xml:space="preserve">, обстоятельства совершения административного правонарушения, наличие смягчающих административную ответственность обстоятельств, характер совершённого административного правонарушения. </w:t>
      </w:r>
    </w:p>
    <w:p>
      <w:pPr>
        <w:spacing w:before="0" w:after="0"/>
        <w:ind w:firstLine="708"/>
        <w:jc w:val="both"/>
      </w:pPr>
      <w:r>
        <w:rPr>
          <w:rFonts w:ascii="Times New Roman" w:eastAsia="Times New Roman" w:hAnsi="Times New Roman" w:cs="Times New Roman"/>
        </w:rPr>
        <w:t xml:space="preserve">Судья считает </w:t>
      </w:r>
      <w:r>
        <w:rPr>
          <w:rFonts w:ascii="Times New Roman" w:eastAsia="Times New Roman" w:hAnsi="Times New Roman" w:cs="Times New Roman"/>
        </w:rPr>
        <w:t xml:space="preserve">возможным </w:t>
      </w:r>
      <w:r>
        <w:rPr>
          <w:rFonts w:ascii="Times New Roman" w:eastAsia="Times New Roman" w:hAnsi="Times New Roman" w:cs="Times New Roman"/>
        </w:rPr>
        <w:t xml:space="preserve">назначить </w:t>
      </w:r>
      <w:r>
        <w:rPr>
          <w:rFonts w:ascii="Times New Roman" w:eastAsia="Times New Roman" w:hAnsi="Times New Roman" w:cs="Times New Roman"/>
        </w:rPr>
        <w:t>Сутормину</w:t>
      </w:r>
      <w:r>
        <w:rPr>
          <w:rFonts w:ascii="Times New Roman" w:eastAsia="Times New Roman" w:hAnsi="Times New Roman" w:cs="Times New Roman"/>
        </w:rPr>
        <w:t xml:space="preserve"> Е.В. </w:t>
      </w:r>
      <w:r>
        <w:rPr>
          <w:rFonts w:ascii="Times New Roman" w:eastAsia="Times New Roman" w:hAnsi="Times New Roman" w:cs="Times New Roman"/>
        </w:rPr>
        <w:t>наказание в виде штрафа, так как данный вид наказания сможет в полной мере достигнуть целей административного наказания.</w:t>
      </w:r>
    </w:p>
    <w:p>
      <w:pPr>
        <w:spacing w:before="0" w:after="0"/>
        <w:ind w:firstLine="708"/>
        <w:jc w:val="both"/>
      </w:pPr>
      <w:r>
        <w:rPr>
          <w:rFonts w:ascii="Times New Roman" w:eastAsia="Times New Roman" w:hAnsi="Times New Roman" w:cs="Times New Roman"/>
        </w:rPr>
        <w:t>На основании изложенного и руководствуясь ст. ст. 29.9-29.11 КоАП РФ, судья</w:t>
      </w:r>
    </w:p>
    <w:p>
      <w:pPr>
        <w:spacing w:before="0" w:after="0"/>
        <w:ind w:firstLine="708"/>
        <w:jc w:val="center"/>
      </w:pPr>
    </w:p>
    <w:p>
      <w:pPr>
        <w:spacing w:before="0" w:after="0"/>
        <w:ind w:firstLine="708"/>
        <w:jc w:val="center"/>
      </w:pPr>
      <w:r>
        <w:rPr>
          <w:rFonts w:ascii="Times New Roman" w:eastAsia="Times New Roman" w:hAnsi="Times New Roman" w:cs="Times New Roman"/>
        </w:rPr>
        <w:t>ПОСТАНОВИЛ:</w:t>
      </w:r>
    </w:p>
    <w:p>
      <w:pPr>
        <w:spacing w:before="0" w:after="0"/>
        <w:ind w:firstLine="708"/>
        <w:jc w:val="both"/>
      </w:pPr>
      <w:r>
        <w:rPr>
          <w:rFonts w:ascii="Times New Roman" w:eastAsia="Times New Roman" w:hAnsi="Times New Roman" w:cs="Times New Roman"/>
        </w:rPr>
        <w:t>Сутормина</w:t>
      </w:r>
      <w:r>
        <w:rPr>
          <w:rFonts w:ascii="Times New Roman" w:eastAsia="Times New Roman" w:hAnsi="Times New Roman" w:cs="Times New Roman"/>
        </w:rPr>
        <w:t xml:space="preserve"> Евгения Вячеславовича</w:t>
      </w:r>
      <w:r>
        <w:rPr>
          <w:rFonts w:ascii="Times New Roman" w:eastAsia="Times New Roman" w:hAnsi="Times New Roman" w:cs="Times New Roman"/>
        </w:rPr>
        <w:t xml:space="preserve"> </w:t>
      </w:r>
      <w:r>
        <w:rPr>
          <w:rFonts w:ascii="Times New Roman" w:eastAsia="Times New Roman" w:hAnsi="Times New Roman" w:cs="Times New Roman"/>
        </w:rPr>
        <w:t xml:space="preserve">признать виновным в совершении административного правонарушения, предусмотренного ч. </w:t>
      </w:r>
      <w:r>
        <w:rPr>
          <w:rFonts w:ascii="Times New Roman" w:eastAsia="Times New Roman" w:hAnsi="Times New Roman" w:cs="Times New Roman"/>
        </w:rPr>
        <w:t>1</w:t>
      </w:r>
      <w:r>
        <w:rPr>
          <w:rFonts w:ascii="Times New Roman" w:eastAsia="Times New Roman" w:hAnsi="Times New Roman" w:cs="Times New Roman"/>
        </w:rPr>
        <w:t xml:space="preserve"> ст. 7.27 Кодекса Российской Федерации об административных правонарушениях, и назначить ему наказание в виде административного штрафа в размере </w:t>
      </w:r>
      <w:r>
        <w:rPr>
          <w:rFonts w:ascii="Times New Roman" w:eastAsia="Times New Roman" w:hAnsi="Times New Roman" w:cs="Times New Roman"/>
        </w:rPr>
        <w:t>2</w:t>
      </w:r>
      <w:r>
        <w:rPr>
          <w:rFonts w:ascii="Times New Roman" w:eastAsia="Times New Roman" w:hAnsi="Times New Roman" w:cs="Times New Roman"/>
        </w:rPr>
        <w:t> </w:t>
      </w:r>
      <w:r>
        <w:rPr>
          <w:rFonts w:ascii="Times New Roman" w:eastAsia="Times New Roman" w:hAnsi="Times New Roman" w:cs="Times New Roman"/>
        </w:rPr>
        <w:t>000 (</w:t>
      </w:r>
      <w:r>
        <w:rPr>
          <w:rFonts w:ascii="Times New Roman" w:eastAsia="Times New Roman" w:hAnsi="Times New Roman" w:cs="Times New Roman"/>
        </w:rPr>
        <w:t>две</w:t>
      </w:r>
      <w:r>
        <w:rPr>
          <w:rFonts w:ascii="Times New Roman" w:eastAsia="Times New Roman" w:hAnsi="Times New Roman" w:cs="Times New Roman"/>
        </w:rPr>
        <w:t xml:space="preserve"> </w:t>
      </w:r>
      <w:r>
        <w:rPr>
          <w:rFonts w:ascii="Times New Roman" w:eastAsia="Times New Roman" w:hAnsi="Times New Roman" w:cs="Times New Roman"/>
        </w:rPr>
        <w:t>тысяч</w:t>
      </w:r>
      <w:r>
        <w:rPr>
          <w:rFonts w:ascii="Times New Roman" w:eastAsia="Times New Roman" w:hAnsi="Times New Roman" w:cs="Times New Roman"/>
        </w:rPr>
        <w:t>и</w:t>
      </w:r>
      <w:r>
        <w:rPr>
          <w:rFonts w:ascii="Times New Roman" w:eastAsia="Times New Roman" w:hAnsi="Times New Roman" w:cs="Times New Roman"/>
        </w:rPr>
        <w:t>) рублей 00 коп.</w:t>
      </w:r>
    </w:p>
    <w:p>
      <w:pPr>
        <w:spacing w:before="0" w:after="0"/>
        <w:ind w:firstLine="708"/>
        <w:jc w:val="both"/>
      </w:pPr>
      <w:r>
        <w:rPr>
          <w:rFonts w:ascii="Times New Roman" w:eastAsia="Times New Roman" w:hAnsi="Times New Roman" w:cs="Times New Roman"/>
        </w:rPr>
        <w:t>Административный штраф подлежит уплате на р/с 03100643000000018700 в РКЦ Ханты-Мансийск//УФК по Ханты-Мансийскому автономному округу - Югре г. Ханты-Мансийск; ЕКС 40102810245370000007, БИК 007162163; ИНН 8601073664; КПП 860101001; л/с 04872D08080, ОКТМО 71826000; Наименование Банка ОКЦ№8 УГУ Банка России\УФК по ХМАО-Югре г. Ханты-Мансийск, Получатель УФК по ХМАО-Югре (Департамент административного обеспечения Ханты-Мансийского автономного округа-Югры).</w:t>
      </w:r>
      <w:r>
        <w:rPr>
          <w:rFonts w:ascii="Times New Roman" w:eastAsia="Times New Roman" w:hAnsi="Times New Roman" w:cs="Times New Roman"/>
        </w:rPr>
        <w:t xml:space="preserve"> УИН </w:t>
      </w:r>
      <w:r>
        <w:rPr>
          <w:rFonts w:ascii="Times New Roman" w:eastAsia="Times New Roman" w:hAnsi="Times New Roman" w:cs="Times New Roman"/>
        </w:rPr>
        <w:t>0412365400135004632607165</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В соответствии с ч.1 ст.32.2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статьей 31.5 настоящего Кодекса.</w:t>
      </w:r>
    </w:p>
    <w:p>
      <w:pPr>
        <w:spacing w:before="0" w:after="0"/>
        <w:ind w:firstLine="708"/>
        <w:jc w:val="both"/>
      </w:pPr>
      <w:r>
        <w:rPr>
          <w:rFonts w:ascii="Times New Roman" w:eastAsia="Times New Roman" w:hAnsi="Times New Roman" w:cs="Times New Roman"/>
        </w:rPr>
        <w:t xml:space="preserve">Квитанцию об оплате административного штрафа необходимо представить по адресу: ХМАО-Югра,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rPr>
        <w:t>г.п.Белый</w:t>
      </w:r>
      <w:r>
        <w:rPr>
          <w:rFonts w:ascii="Times New Roman" w:eastAsia="Times New Roman" w:hAnsi="Times New Roman" w:cs="Times New Roman"/>
        </w:rPr>
        <w:t xml:space="preserve"> Яр, </w:t>
      </w:r>
      <w:r>
        <w:rPr>
          <w:rFonts w:ascii="Times New Roman" w:eastAsia="Times New Roman" w:hAnsi="Times New Roman" w:cs="Times New Roman"/>
        </w:rPr>
        <w:t>ул.Совхозная</w:t>
      </w:r>
      <w:r>
        <w:rPr>
          <w:rFonts w:ascii="Times New Roman" w:eastAsia="Times New Roman" w:hAnsi="Times New Roman" w:cs="Times New Roman"/>
        </w:rPr>
        <w:t xml:space="preserve">, 3 судебный участок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ХМАО-Югры.</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Постановление может быть обжаловано в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районный суд Ханты-Мансийского автономного округа – Югры путем подачи жалобы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 в течение 10 дней со дня вручения или получения копии постановления.</w:t>
      </w:r>
      <w:r>
        <w:rPr>
          <w:rFonts w:ascii="Times New Roman" w:eastAsia="Times New Roman" w:hAnsi="Times New Roman" w:cs="Times New Roman"/>
        </w:rPr>
        <w:t xml:space="preserve">   </w:t>
      </w:r>
    </w:p>
    <w:p>
      <w:pPr>
        <w:spacing w:before="0" w:after="0"/>
      </w:pPr>
    </w:p>
    <w:p>
      <w:pPr>
        <w:spacing w:before="0" w:after="0"/>
      </w:pPr>
    </w:p>
    <w:p>
      <w:pPr>
        <w:spacing w:before="0" w:after="0"/>
      </w:pPr>
      <w:r>
        <w:rPr>
          <w:rFonts w:ascii="Times New Roman" w:eastAsia="Times New Roman" w:hAnsi="Times New Roman" w:cs="Times New Roman"/>
        </w:rPr>
        <w:t>Копия верна</w:t>
      </w:r>
    </w:p>
    <w:p>
      <w:pPr>
        <w:spacing w:before="0" w:after="0"/>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И.А. Галбарцева </w:t>
      </w:r>
    </w:p>
    <w:p>
      <w:pPr>
        <w:spacing w:before="0" w:after="0"/>
      </w:pPr>
    </w:p>
    <w:p>
      <w:pPr>
        <w:spacing w:before="0" w:after="0"/>
      </w:pPr>
    </w:p>
    <w:p>
      <w:pPr>
        <w:spacing w:before="0" w:after="0"/>
      </w:pPr>
    </w:p>
    <w:p>
      <w:pPr>
        <w:spacing w:before="0" w:after="0"/>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26rplc-8">
    <w:name w:val="cat-PassportData grp-26 rplc-8"/>
    <w:basedOn w:val="DefaultParagraphFont"/>
  </w:style>
  <w:style w:type="character" w:customStyle="1" w:styleId="cat-UserDefinedgrp-42rplc-9">
    <w:name w:val="cat-UserDefined grp-42 rplc-9"/>
    <w:basedOn w:val="DefaultParagraphFont"/>
  </w:style>
  <w:style w:type="character" w:customStyle="1" w:styleId="cat-PassportDatagrp-27rplc-14">
    <w:name w:val="cat-PassportData grp-27 rplc-14"/>
    <w:basedOn w:val="DefaultParagraphFont"/>
  </w:style>
  <w:style w:type="character" w:customStyle="1" w:styleId="cat-UserDefinedgrp-38rplc-19">
    <w:name w:val="cat-UserDefined grp-38 rplc-1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